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fictional    </w:t>
      </w:r>
      <w:r>
        <w:t xml:space="preserve">   evidence    </w:t>
      </w:r>
      <w:r>
        <w:t xml:space="preserve">   citing    </w:t>
      </w:r>
      <w:r>
        <w:t xml:space="preserve">   informational    </w:t>
      </w:r>
      <w:r>
        <w:t xml:space="preserve">   topic    </w:t>
      </w:r>
      <w:r>
        <w:t xml:space="preserve">   indent    </w:t>
      </w:r>
      <w:r>
        <w:t xml:space="preserve">   voice    </w:t>
      </w:r>
      <w:r>
        <w:t xml:space="preserve">   tone    </w:t>
      </w:r>
      <w:r>
        <w:t xml:space="preserve">   denotation    </w:t>
      </w:r>
      <w:r>
        <w:t xml:space="preserve">   connotation    </w:t>
      </w:r>
      <w:r>
        <w:t xml:space="preserve">   mood    </w:t>
      </w:r>
      <w:r>
        <w:t xml:space="preserve">   characterization    </w:t>
      </w:r>
      <w:r>
        <w:t xml:space="preserve">   character    </w:t>
      </w:r>
      <w:r>
        <w:t xml:space="preserve">   setting    </w:t>
      </w:r>
      <w:r>
        <w:t xml:space="preserve">   metaphor    </w:t>
      </w:r>
      <w:r>
        <w:t xml:space="preserve">   chronological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Terms</dc:title>
  <dcterms:created xsi:type="dcterms:W3CDTF">2021-10-11T06:04:33Z</dcterms:created>
  <dcterms:modified xsi:type="dcterms:W3CDTF">2021-10-11T06:04:33Z</dcterms:modified>
</cp:coreProperties>
</file>