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study something in detail and understand its meaning or purpose. Every time you solve a problem, you have used analysis to find the 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taking something out of text and putting it into your own words. Still need to give credit to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credit to the source (person, book, or website) you got your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describe, tell about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included in your paper that backs up your argument or conclusion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that is descriptive. It gives clear details about a person, place, thing, or event. It gives information that the reader needs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from the reading material that proves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clearly written or said, leaving no room for confusion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conclusion reached on the base of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describe an idea or fact to someone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</dc:title>
  <dcterms:created xsi:type="dcterms:W3CDTF">2021-10-11T06:04:45Z</dcterms:created>
  <dcterms:modified xsi:type="dcterms:W3CDTF">2021-10-11T06:04:45Z</dcterms:modified>
</cp:coreProperties>
</file>