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VOCAB: A SECTION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bandit, robber, or outlaw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difficult or perplexing situation or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or scatter freely or wildly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incline to beforehand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genuine, not true, or not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clumsy or hard to 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restraint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 for military or official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caution or advise against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mess of</w:t>
            </w:r>
          </w:p>
        </w:tc>
      </w:tr>
    </w:tbl>
    <w:p>
      <w:pPr>
        <w:pStyle w:val="WordBankSmall"/>
      </w:pPr>
      <w:r>
        <w:t xml:space="preserve">   admonish    </w:t>
      </w:r>
      <w:r>
        <w:t xml:space="preserve">   brigand    </w:t>
      </w:r>
      <w:r>
        <w:t xml:space="preserve">   commandeer    </w:t>
      </w:r>
      <w:r>
        <w:t xml:space="preserve">   cumbersome    </w:t>
      </w:r>
      <w:r>
        <w:t xml:space="preserve">   diffuse    </w:t>
      </w:r>
      <w:r>
        <w:t xml:space="preserve">   dilemma    </w:t>
      </w:r>
      <w:r>
        <w:t xml:space="preserve">   muddle    </w:t>
      </w:r>
      <w:r>
        <w:t xml:space="preserve">   predispose    </w:t>
      </w:r>
      <w:r>
        <w:t xml:space="preserve">   spurious    </w:t>
      </w:r>
      <w:r>
        <w:t xml:space="preserve">   unbridled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VOCAB: A SECTION UNIT 1</dc:title>
  <dcterms:created xsi:type="dcterms:W3CDTF">2021-10-11T06:05:39Z</dcterms:created>
  <dcterms:modified xsi:type="dcterms:W3CDTF">2021-10-11T06:05:39Z</dcterms:modified>
</cp:coreProperties>
</file>