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story where problems are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that lead to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indication of a future event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the location of a noun or pronoun in the sentence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expresses emotion and does not have to be in the sentence for it to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person, place,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modifies a verb, adjective, or another adverb and answers the questions: when? where? why?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used to connect clauses or phrases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is pronounced the same way as another word but has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words with the same sound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exciting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expresses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and place a story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modifies or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something by saying something "is"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words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problems that happen to cause the character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the series of events that make up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part of the story where complications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or thing that causes trouble for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in the place of one or more nouns or pronouns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</dc:title>
  <dcterms:created xsi:type="dcterms:W3CDTF">2021-10-11T06:04:16Z</dcterms:created>
  <dcterms:modified xsi:type="dcterms:W3CDTF">2021-10-11T06:04:16Z</dcterms:modified>
</cp:coreProperties>
</file>