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 of making known one's thoughts or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 someone about something; give an account of an event or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drain (someone) of their physical or mental resources; tire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 or condition of being regarded or treated as more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 or estimate that (a specified thing) will happen in the future or will be a consequence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(something) as being larger, better, or worse than it really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a sensible and practical idea of what can be achieved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advantage or profit gained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 or copy out (a group of words from a text or speech), typically with an indication that one is not the original author or speaker.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an idea of the amount, number, or value of; assess.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suitable or proper in the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regard as probable; expect or predict.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made by a human being, typically an item of cultural or historical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 by reasoning, experience, or common sense; reckon or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to cover a larger area; make longer or wider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</dc:title>
  <dcterms:created xsi:type="dcterms:W3CDTF">2021-10-11T06:05:44Z</dcterms:created>
  <dcterms:modified xsi:type="dcterms:W3CDTF">2021-10-11T06:05:44Z</dcterms:modified>
</cp:coreProperties>
</file>