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typical example of a certain passion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leading character or one of the major characters in fictional 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Visually descriptive or figurative language, especially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idea or feeling that a word invokes in addition to its literal or primary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 that controls the speed and rhythm at which a story is told and the readers are pulled through the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or type of surroundings where something is positioned or where an event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particular attitude or way of considering a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literal or primary meaning of a word, in contrast to the feelings or ideas that the word suggest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that controls the speed and rhythm at which a story is told and the readers are pulled through the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feature, fact, or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serious disagreement or argument, typically a protracted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choice and use of words and phrases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temporary state of mind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noting or pertaining to a long poetic composition, usually centered upon a hero, in which a series of great achievements or events is narrated in elevated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modulation of the voice expressing a particular feeling or mood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</dc:title>
  <dcterms:created xsi:type="dcterms:W3CDTF">2021-10-11T06:04:38Z</dcterms:created>
  <dcterms:modified xsi:type="dcterms:W3CDTF">2021-10-11T06:04:38Z</dcterms:modified>
</cp:coreProperties>
</file>