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Vocab HW Week 4 CW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broad and sturdily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to detect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act playfully mischievous or to go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impossible to comprehend or completely understand.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or do with sarcasm.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careless or have no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pursue or approach in steath,to hunt or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felling,showing,or expressions sympathy or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struck with terror,amazment,or horror,shocked.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 HW Week 4 CW</dc:title>
  <dcterms:created xsi:type="dcterms:W3CDTF">2021-10-11T06:04:25Z</dcterms:created>
  <dcterms:modified xsi:type="dcterms:W3CDTF">2021-10-11T06:04:25Z</dcterms:modified>
</cp:coreProperties>
</file>