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agitated or confused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pleads the cause of another or hinself.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a statement more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point of 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begin an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 an dea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an action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topic of a writing or a persons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</dc:title>
  <dcterms:created xsi:type="dcterms:W3CDTF">2021-10-11T06:04:06Z</dcterms:created>
  <dcterms:modified xsi:type="dcterms:W3CDTF">2021-10-11T06:04:06Z</dcterms:modified>
</cp:coreProperties>
</file>