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prolonged feeling of helplessness, hopelessness, and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pleased or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vivid glowing flame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intense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burn without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shake uncontrollably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inactive, sleeping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</dc:title>
  <dcterms:created xsi:type="dcterms:W3CDTF">2021-10-11T06:05:42Z</dcterms:created>
  <dcterms:modified xsi:type="dcterms:W3CDTF">2021-10-11T06:05:42Z</dcterms:modified>
</cp:coreProperties>
</file>