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an effort to achieve or complete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voice commenting or narrating off-camera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feeling of wanting to have something or wishing for something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depart from an established plan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conclusion; firm decision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 work or physical labor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long-established custom or practice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continue despite difficulty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variety; differences within a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shortage or in short supply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Vocabulary</dc:title>
  <dcterms:created xsi:type="dcterms:W3CDTF">2021-10-11T06:04:47Z</dcterms:created>
  <dcterms:modified xsi:type="dcterms:W3CDTF">2021-10-11T06:04:47Z</dcterms:modified>
</cp:coreProperties>
</file>