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is the opposite of _________, he doesn’t care about any of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he wasn’t being ________,  Fin hurt Chloe’s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Jason is a very ________ person since he’s running for class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tried to act _______ in front of his crush.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hotels serve free breakfast as a _________ for guests.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doorman was very kind to the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doctor told Manny about his sickness in a very _______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 _________ siblings keeps complaining about sharing a room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losing team showed ________ by cheering for the winning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Claire is a very _____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</dc:title>
  <dcterms:created xsi:type="dcterms:W3CDTF">2021-10-11T06:04:51Z</dcterms:created>
  <dcterms:modified xsi:type="dcterms:W3CDTF">2021-10-11T06:04:51Z</dcterms:modified>
</cp:coreProperties>
</file>