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ELA Vocabulary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contagious bacterial disease characterized by fever and delirium, typically with the formation of buboes (see bubonic plague) and sometimes infection of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windlass for raising ore or water from a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(especially in England and Wales) a unit of land, originally a feudal lordship, consisting of a lord's demesne and lands rented to tenants.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 1, celebrated in many countries as a traditional springtime festival or as an international day honoring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buy and sell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suffer death, typically in a violent, sudden, or untimely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old-fashioned or primitive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journeys to a sacred place for religious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poor farmer of low social status who owns or rents a small piece of land for cultivation (chiefly in historical use or with reference to subsistence farming in poorer countries)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amends or 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 scarcity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or something having power, authority, or influence; a master or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medieval military expedition, one of a series made by Europeans to recover the Holy Land from the Muslims in the 11th, 12th, and 13th centuries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(of an attitude or manner) showing feigned or exaggerated suffering to obtain sympathy or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difficulties; misfortune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Vocabulary Cross Word</dc:title>
  <dcterms:created xsi:type="dcterms:W3CDTF">2021-10-11T06:05:25Z</dcterms:created>
  <dcterms:modified xsi:type="dcterms:W3CDTF">2021-10-11T06:05:25Z</dcterms:modified>
</cp:coreProperties>
</file>