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_______ if you can do many different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untouchable/ inanimate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rumor destroys your good name, giving it a(n)________.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rude/ impolite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suggest indirectly without proof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complicate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pessemistic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dog likes to ____ and roll around in the mud.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based on self-interest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Crossword</dc:title>
  <dcterms:created xsi:type="dcterms:W3CDTF">2021-10-11T06:04:36Z</dcterms:created>
  <dcterms:modified xsi:type="dcterms:W3CDTF">2021-10-11T06:04:36Z</dcterms:modified>
</cp:coreProperties>
</file>