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around you and respecting other student’s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people view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who stays the same throughout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Treating others the way you want to be treated and understanding that it is a gift you have to 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 who undergoes an important inner change such as a change in beliefs, personality, or attitude.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happens as a result of a negative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that you know a lot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that you do not know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honest, loyal, always do the right thing, never lie, cheat or steal.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mentioned only briefly, doesn’t play a huge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occurs as a result of positive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 or force in conflict with the protagonist.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Crossword</dc:title>
  <dcterms:created xsi:type="dcterms:W3CDTF">2021-10-11T06:05:19Z</dcterms:created>
  <dcterms:modified xsi:type="dcterms:W3CDTF">2021-10-11T06:05:19Z</dcterms:modified>
</cp:coreProperties>
</file>