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Vocabulary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suggest indirectly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promoting immediate results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 about or lie relaxed in mud or water, especially to keep cool, avoid biting insects, or spread scent.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located on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can be understood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unfavorable or damaging remark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adapt tasks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rude in manner or speech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easier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full of or expressing grief or sorrow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Vocabulary Word Puzzle </dc:title>
  <dcterms:created xsi:type="dcterms:W3CDTF">2021-10-11T06:04:34Z</dcterms:created>
  <dcterms:modified xsi:type="dcterms:W3CDTF">2021-10-11T06:04:34Z</dcterms:modified>
</cp:coreProperties>
</file>