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Vocabulary Word Scramble</w:t>
      </w:r>
    </w:p>
    <w:p>
      <w:pPr>
        <w:pStyle w:val="Questions"/>
      </w:pPr>
      <w:r>
        <w:t xml:space="preserve">1. EMPOEIT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ENYITCTA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NAGEIM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SEETVRICPPE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SUGUBIAOM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IOATDR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IILBENVTEA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IUDTCYAA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RUMNODUNC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ESORCTPTER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ULESNL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ICTAANERS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TUPUMEOSI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RCEZOSTAI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Word Scramble</dc:title>
  <dcterms:created xsi:type="dcterms:W3CDTF">2021-10-11T06:04:38Z</dcterms:created>
  <dcterms:modified xsi:type="dcterms:W3CDTF">2021-10-11T06:04:38Z</dcterms:modified>
</cp:coreProperties>
</file>