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all equally, fair or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gives help or money to a person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Attracting notice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recover quickly from difficult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Noisy, energetic and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Inspiring fear or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known private or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the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dislikes humankind and avoids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understand,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witty remark</w:t>
            </w:r>
          </w:p>
        </w:tc>
      </w:tr>
    </w:tbl>
    <w:p>
      <w:pPr>
        <w:pStyle w:val="WordBankLarge"/>
      </w:pPr>
      <w:r>
        <w:t xml:space="preserve">   flourish    </w:t>
      </w:r>
      <w:r>
        <w:t xml:space="preserve">   Supersede    </w:t>
      </w:r>
      <w:r>
        <w:t xml:space="preserve">   diminish    </w:t>
      </w:r>
      <w:r>
        <w:t xml:space="preserve">   benefactor    </w:t>
      </w:r>
      <w:r>
        <w:t xml:space="preserve">   Boisterous    </w:t>
      </w:r>
      <w:r>
        <w:t xml:space="preserve">   Cower    </w:t>
      </w:r>
      <w:r>
        <w:t xml:space="preserve">   Formidable    </w:t>
      </w:r>
      <w:r>
        <w:t xml:space="preserve">   Divulge    </w:t>
      </w:r>
      <w:r>
        <w:t xml:space="preserve">   Lucid    </w:t>
      </w:r>
      <w:r>
        <w:t xml:space="preserve">   Impartial    </w:t>
      </w:r>
      <w:r>
        <w:t xml:space="preserve">   Misanthrope    </w:t>
      </w:r>
      <w:r>
        <w:t xml:space="preserve">   Quip    </w:t>
      </w:r>
      <w:r>
        <w:t xml:space="preserve">   Conspicuous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Words</dc:title>
  <dcterms:created xsi:type="dcterms:W3CDTF">2021-10-11T06:05:51Z</dcterms:created>
  <dcterms:modified xsi:type="dcterms:W3CDTF">2021-10-11T06:05:51Z</dcterms:modified>
</cp:coreProperties>
</file>