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Burns much material such as waste or other useless things.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what is expected.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Unaware of what is going on around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dark figure or a drawing consisting of an outline filled in with a dark color.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human-like qualities for non-living things. Ex: The wind whistled to me as i walked by.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 with a slight tremulous movement, and can be rapid.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thing that represents something else.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two things using like or as. Ex: Your as light as a feather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the story, usually the good guy.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majestic or grand.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Words</dc:title>
  <dcterms:created xsi:type="dcterms:W3CDTF">2021-10-11T06:04:25Z</dcterms:created>
  <dcterms:modified xsi:type="dcterms:W3CDTF">2021-10-11T06:04:25Z</dcterms:modified>
</cp:coreProperties>
</file>