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human traits to non-human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representative person, place, thing, or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loose ends are tied up for the reader and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character deals with life after facing their problem in the 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words that are not meant as their literal meaning. These are specific to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Generally, the beginning of the story where the characters, setting, background information, and problem are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author presents information in time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short, personal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author shows similarities and differences between two or more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Words said from another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Numerical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character comes face to face with their problem. Turning point in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presents a problem and possible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Compares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 shows the relationship between actions or events and their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shows the particular order events, movements or things follow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hypothetical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character is attempting to solve their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 that moves the story along. It always involves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author shows the positive and the negative side of one or more topics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exaggeration so outrageous, nobody would believe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Words</dc:title>
  <dcterms:created xsi:type="dcterms:W3CDTF">2021-10-11T06:04:29Z</dcterms:created>
  <dcterms:modified xsi:type="dcterms:W3CDTF">2021-10-11T06:04:29Z</dcterms:modified>
</cp:coreProperties>
</file>