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ELA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context clue    </w:t>
      </w:r>
      <w:r>
        <w:t xml:space="preserve">   theme    </w:t>
      </w:r>
      <w:r>
        <w:t xml:space="preserve">   allusion    </w:t>
      </w:r>
      <w:r>
        <w:t xml:space="preserve">   alliteration    </w:t>
      </w:r>
      <w:r>
        <w:t xml:space="preserve">   restatement    </w:t>
      </w:r>
      <w:r>
        <w:t xml:space="preserve">   slang    </w:t>
      </w:r>
      <w:r>
        <w:t xml:space="preserve">   transition words    </w:t>
      </w:r>
      <w:r>
        <w:t xml:space="preserve">   word roots    </w:t>
      </w:r>
      <w:r>
        <w:t xml:space="preserve">   paraphrase    </w:t>
      </w:r>
      <w:r>
        <w:t xml:space="preserve">   clarification    </w:t>
      </w:r>
      <w:r>
        <w:t xml:space="preserve">   thesis    </w:t>
      </w:r>
      <w:r>
        <w:t xml:space="preserve">   plagiarism    </w:t>
      </w:r>
      <w:r>
        <w:t xml:space="preserve">   author's purpose    </w:t>
      </w:r>
      <w:r>
        <w:t xml:space="preserve">   narrator    </w:t>
      </w:r>
      <w:r>
        <w:t xml:space="preserve">   irony    </w:t>
      </w:r>
      <w:r>
        <w:t xml:space="preserve">   subplot    </w:t>
      </w:r>
      <w:r>
        <w:t xml:space="preserve">   simile    </w:t>
      </w:r>
      <w:r>
        <w:t xml:space="preserve">   metaphor    </w:t>
      </w:r>
      <w:r>
        <w:t xml:space="preserve">   idiom    </w:t>
      </w:r>
      <w:r>
        <w:t xml:space="preserve">   Descriptive language    </w:t>
      </w:r>
      <w:r>
        <w:t xml:space="preserve">   Figurative language    </w:t>
      </w:r>
      <w:r>
        <w:t xml:space="preserve">   exposition    </w:t>
      </w:r>
      <w:r>
        <w:t xml:space="preserve">   dialogue    </w:t>
      </w:r>
      <w:r>
        <w:t xml:space="preserve">   climax    </w:t>
      </w:r>
      <w:r>
        <w:t xml:space="preserve">   Autobiography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Words</dc:title>
  <dcterms:created xsi:type="dcterms:W3CDTF">2021-10-11T06:04:42Z</dcterms:created>
  <dcterms:modified xsi:type="dcterms:W3CDTF">2021-10-11T06:04:42Z</dcterms:modified>
</cp:coreProperties>
</file>