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WITNESS    </w:t>
      </w:r>
      <w:r>
        <w:t xml:space="preserve">   SETTING    </w:t>
      </w:r>
      <w:r>
        <w:t xml:space="preserve">   SCRIPT    </w:t>
      </w:r>
      <w:r>
        <w:t xml:space="preserve">   SCREENPLAY    </w:t>
      </w:r>
      <w:r>
        <w:t xml:space="preserve">   SATIRE    </w:t>
      </w:r>
      <w:r>
        <w:t xml:space="preserve">   PRECONCEIVEDNOTION    </w:t>
      </w:r>
      <w:r>
        <w:t xml:space="preserve">   POINTOFVIEW    </w:t>
      </w:r>
      <w:r>
        <w:t xml:space="preserve">   PERSPECTIVE    </w:t>
      </w:r>
      <w:r>
        <w:t xml:space="preserve">   NOIR    </w:t>
      </w:r>
      <w:r>
        <w:t xml:space="preserve">   MOOD    </w:t>
      </w:r>
      <w:r>
        <w:t xml:space="preserve">   MONOLOGUE    </w:t>
      </w:r>
      <w:r>
        <w:t xml:space="preserve">   LITERAL    </w:t>
      </w:r>
      <w:r>
        <w:t xml:space="preserve">   IRONY    </w:t>
      </w:r>
      <w:r>
        <w:t xml:space="preserve">   IMPLICIT    </w:t>
      </w:r>
      <w:r>
        <w:t xml:space="preserve">   HUMOR    </w:t>
      </w:r>
      <w:r>
        <w:t xml:space="preserve">   HEROINE    </w:t>
      </w:r>
      <w:r>
        <w:t xml:space="preserve">   HERO    </w:t>
      </w:r>
      <w:r>
        <w:t xml:space="preserve">   GENRE    </w:t>
      </w:r>
      <w:r>
        <w:t xml:space="preserve">   FLASHBACK    </w:t>
      </w:r>
      <w:r>
        <w:t xml:space="preserve">   FILM    </w:t>
      </w:r>
      <w:r>
        <w:t xml:space="preserve">   FIGURATIVE    </w:t>
      </w:r>
      <w:r>
        <w:t xml:space="preserve">   EXPLICIT    </w:t>
      </w:r>
      <w:r>
        <w:t xml:space="preserve">   DRAMA    </w:t>
      </w:r>
      <w:r>
        <w:t xml:space="preserve">   DIALOGUE    </w:t>
      </w:r>
      <w:r>
        <w:t xml:space="preserve">   CONNOTATIVE    </w:t>
      </w:r>
      <w:r>
        <w:t xml:space="preserve">   CHARACTER    </w:t>
      </w:r>
      <w:r>
        <w:t xml:space="preserve">   ALLEGORY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WORDSEARCH</dc:title>
  <dcterms:created xsi:type="dcterms:W3CDTF">2021-10-11T06:04:28Z</dcterms:created>
  <dcterms:modified xsi:type="dcterms:W3CDTF">2021-10-11T06:04:28Z</dcterms:modified>
</cp:coreProperties>
</file>