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context clues    </w:t>
      </w:r>
      <w:r>
        <w:t xml:space="preserve">   poetry    </w:t>
      </w:r>
      <w:r>
        <w:t xml:space="preserve">   drama    </w:t>
      </w:r>
      <w:r>
        <w:t xml:space="preserve">   genre    </w:t>
      </w:r>
      <w:r>
        <w:t xml:space="preserve">   nonfiction    </w:t>
      </w:r>
      <w:r>
        <w:t xml:space="preserve">   fiction    </w:t>
      </w:r>
      <w:r>
        <w:t xml:space="preserve">   lesson    </w:t>
      </w:r>
      <w:r>
        <w:t xml:space="preserve">   moral    </w:t>
      </w:r>
      <w:r>
        <w:t xml:space="preserve">   solution    </w:t>
      </w:r>
      <w:r>
        <w:t xml:space="preserve">   problem    </w:t>
      </w:r>
      <w:r>
        <w:t xml:space="preserve">   plot    </w:t>
      </w:r>
      <w:r>
        <w:t xml:space="preserve">   character    </w:t>
      </w:r>
      <w:r>
        <w:t xml:space="preserve">   setting    </w:t>
      </w:r>
      <w:r>
        <w:t xml:space="preserve">   vocabulary    </w:t>
      </w:r>
      <w:r>
        <w:t xml:space="preserve">   reading    </w:t>
      </w:r>
      <w:r>
        <w:t xml:space="preserve">   rubric    </w:t>
      </w:r>
      <w:r>
        <w:t xml:space="preserve">   effect    </w:t>
      </w:r>
      <w:r>
        <w:t xml:space="preserve">   cause    </w:t>
      </w:r>
      <w:r>
        <w:t xml:space="preserve">   contrast    </w:t>
      </w:r>
      <w:r>
        <w:t xml:space="preserve">   compare    </w:t>
      </w:r>
      <w:r>
        <w:t xml:space="preserve">   examples    </w:t>
      </w:r>
      <w:r>
        <w:t xml:space="preserve">   summarizing    </w:t>
      </w:r>
      <w:r>
        <w:t xml:space="preserve">   conclude    </w:t>
      </w:r>
      <w:r>
        <w:t xml:space="preserve">   direct quotes    </w:t>
      </w:r>
      <w:r>
        <w:t xml:space="preserve">   support    </w:t>
      </w:r>
      <w:r>
        <w:t xml:space="preserve">   key details    </w:t>
      </w:r>
      <w:r>
        <w:t xml:space="preserve">   identify    </w:t>
      </w:r>
      <w:r>
        <w:t xml:space="preserve">   author    </w:t>
      </w:r>
      <w:r>
        <w:t xml:space="preserve">   main topic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Find</dc:title>
  <dcterms:created xsi:type="dcterms:W3CDTF">2021-10-11T06:05:30Z</dcterms:created>
  <dcterms:modified xsi:type="dcterms:W3CDTF">2021-10-11T06:05:30Z</dcterms:modified>
</cp:coreProperties>
</file>