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Scramble</w:t>
      </w:r>
    </w:p>
    <w:p>
      <w:pPr>
        <w:pStyle w:val="Questions"/>
      </w:pPr>
      <w:r>
        <w:t xml:space="preserve">1. PAOTHEMR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FVUIERGTIA LAAGUGNE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TIRTPEENR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OGOSL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ATOCNNONIOT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UASMYRM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ZAENYAL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LRACOCMUENIT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ELIIMS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NEVRIRAAT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TTEX CENVEIDE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ILSLONUA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NMOMERCYTA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AONEOTNTID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AOTHSP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ARYPOLNXTEA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CTRCAHREA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AGMNIATEREVTU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AMLCI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GTNISET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HOEST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Scramble</dc:title>
  <dcterms:created xsi:type="dcterms:W3CDTF">2021-10-11T06:05:35Z</dcterms:created>
  <dcterms:modified xsi:type="dcterms:W3CDTF">2021-10-11T06:05:35Z</dcterms:modified>
</cp:coreProperties>
</file>