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Word Scramble</w:t>
      </w:r>
    </w:p>
    <w:p>
      <w:pPr>
        <w:pStyle w:val="Questions"/>
      </w:pPr>
      <w:r>
        <w:t xml:space="preserve">1. LEIMIS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PTEMHARO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ETRAFVUGII UALGANEG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TYOPRE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TAONARRR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OODM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ONPIT FO IEVW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TNOE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YIMAERG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AXCMIL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NAOTOEIOOPMA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TAHRECCAR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TFILONCC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OYMSBL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KBCALAHSF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EAIOLGDU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POTL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ILOTSENRUO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GETITSN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EMHTE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Word Scramble</dc:title>
  <dcterms:created xsi:type="dcterms:W3CDTF">2021-10-11T06:05:23Z</dcterms:created>
  <dcterms:modified xsi:type="dcterms:W3CDTF">2021-10-11T06:05:23Z</dcterms:modified>
</cp:coreProperties>
</file>