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defend    </w:t>
      </w:r>
      <w:r>
        <w:t xml:space="preserve">   issue    </w:t>
      </w:r>
      <w:r>
        <w:t xml:space="preserve">   point of view    </w:t>
      </w:r>
      <w:r>
        <w:t xml:space="preserve">   quotation marks    </w:t>
      </w:r>
      <w:r>
        <w:t xml:space="preserve">   on the other hand    </w:t>
      </w:r>
      <w:r>
        <w:t xml:space="preserve">   demonstrate    </w:t>
      </w:r>
      <w:r>
        <w:t xml:space="preserve">   context clues    </w:t>
      </w:r>
      <w:r>
        <w:t xml:space="preserve">   conclusion    </w:t>
      </w:r>
      <w:r>
        <w:t xml:space="preserve">   introduction    </w:t>
      </w:r>
      <w:r>
        <w:t xml:space="preserve">   central idea    </w:t>
      </w:r>
      <w:r>
        <w:t xml:space="preserve">   theme    </w:t>
      </w:r>
      <w:r>
        <w:t xml:space="preserve">   narrator    </w:t>
      </w:r>
      <w:r>
        <w:t xml:space="preserve">   analyze    </w:t>
      </w:r>
      <w:r>
        <w:t xml:space="preserve">   meanwhile    </w:t>
      </w:r>
      <w:r>
        <w:t xml:space="preserve">   summarize    </w:t>
      </w:r>
      <w:r>
        <w:t xml:space="preserve">   characterization    </w:t>
      </w:r>
      <w:r>
        <w:t xml:space="preserve">   inference    </w:t>
      </w:r>
      <w:r>
        <w:t xml:space="preserve">   allusion    </w:t>
      </w:r>
      <w:r>
        <w:t xml:space="preserve">   perspective    </w:t>
      </w:r>
      <w:r>
        <w:t xml:space="preserve">   reveal    </w:t>
      </w:r>
      <w:r>
        <w:t xml:space="preserve">   rhetorical    </w:t>
      </w:r>
      <w:r>
        <w:t xml:space="preserve">   evidence    </w:t>
      </w:r>
      <w:r>
        <w:t xml:space="preserve">   counterargument    </w:t>
      </w:r>
      <w:r>
        <w:t xml:space="preserve">   claim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Search 1</dc:title>
  <dcterms:created xsi:type="dcterms:W3CDTF">2021-10-11T06:05:14Z</dcterms:created>
  <dcterms:modified xsi:type="dcterms:W3CDTF">2021-10-11T06:05:14Z</dcterms:modified>
</cp:coreProperties>
</file>