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ELA Word Search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dramaticirony    </w:t>
      </w:r>
      <w:r>
        <w:t xml:space="preserve">   verbalirony    </w:t>
      </w:r>
      <w:r>
        <w:t xml:space="preserve">   idiom    </w:t>
      </w:r>
      <w:r>
        <w:t xml:space="preserve">   plagiarism    </w:t>
      </w:r>
      <w:r>
        <w:t xml:space="preserve">   cite    </w:t>
      </w:r>
      <w:r>
        <w:t xml:space="preserve">   neptuneshonor    </w:t>
      </w:r>
      <w:r>
        <w:t xml:space="preserve">   figurativelanguage    </w:t>
      </w:r>
      <w:r>
        <w:t xml:space="preserve">   thesisstatement     </w:t>
      </w:r>
      <w:r>
        <w:t xml:space="preserve">   inference     </w:t>
      </w:r>
      <w:r>
        <w:t xml:space="preserve">   contextclues     </w:t>
      </w:r>
      <w:r>
        <w:t xml:space="preserve">   topicsentences    </w:t>
      </w:r>
      <w:r>
        <w:t xml:space="preserve">   causeandeffect     </w:t>
      </w:r>
      <w:r>
        <w:t xml:space="preserve">   commas    </w:t>
      </w:r>
      <w:r>
        <w:t xml:space="preserve">   character    </w:t>
      </w:r>
      <w:r>
        <w:t xml:space="preserve">   dynamiccharacter     </w:t>
      </w:r>
      <w:r>
        <w:t xml:space="preserve">   staticcharacter    </w:t>
      </w:r>
      <w:r>
        <w:t xml:space="preserve">   fiction    </w:t>
      </w:r>
      <w:r>
        <w:t xml:space="preserve">   nonfiction     </w:t>
      </w:r>
      <w:r>
        <w:t xml:space="preserve">   imagery     </w:t>
      </w:r>
      <w:r>
        <w:t xml:space="preserve">   symbolism     </w:t>
      </w:r>
      <w:r>
        <w:t xml:space="preserve">   allegory     </w:t>
      </w:r>
      <w:r>
        <w:t xml:space="preserve">   conflict     </w:t>
      </w:r>
      <w:r>
        <w:t xml:space="preserve">   foreshadowing    </w:t>
      </w:r>
      <w:r>
        <w:t xml:space="preserve">   irony     </w:t>
      </w:r>
      <w:r>
        <w:t xml:space="preserve">   mood     </w:t>
      </w:r>
      <w:r>
        <w:t xml:space="preserve">   personification    </w:t>
      </w:r>
      <w:r>
        <w:t xml:space="preserve">   pointofview     </w:t>
      </w:r>
      <w:r>
        <w:t xml:space="preserve">   setting     </w:t>
      </w:r>
      <w:r>
        <w:t xml:space="preserve">   tone    </w:t>
      </w:r>
      <w:r>
        <w:t xml:space="preserve">   flashback     </w:t>
      </w:r>
      <w:r>
        <w:t xml:space="preserve">   theme     </w:t>
      </w:r>
      <w:r>
        <w:t xml:space="preserve">   alliteration    </w:t>
      </w:r>
      <w:r>
        <w:t xml:space="preserve">   hyperbole     </w:t>
      </w:r>
      <w:r>
        <w:t xml:space="preserve">   characterization     </w:t>
      </w:r>
      <w:r>
        <w:t xml:space="preserve">   metaphor    </w:t>
      </w:r>
      <w:r>
        <w:t xml:space="preserve">   plot     </w:t>
      </w:r>
      <w:r>
        <w:t xml:space="preserve">   allusion     </w:t>
      </w:r>
      <w:r>
        <w:t xml:space="preserve">   simile    </w:t>
      </w:r>
      <w:r>
        <w:t xml:space="preserve">   onomatopoeia     </w:t>
      </w:r>
      <w:r>
        <w:t xml:space="preserve">   satire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Word Search Review</dc:title>
  <dcterms:created xsi:type="dcterms:W3CDTF">2021-10-11T06:05:27Z</dcterms:created>
  <dcterms:modified xsi:type="dcterms:W3CDTF">2021-10-11T06:05:27Z</dcterms:modified>
</cp:coreProperties>
</file>