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Adjective    </w:t>
      </w:r>
      <w:r>
        <w:t xml:space="preserve">   Adverb    </w:t>
      </w:r>
      <w:r>
        <w:t xml:space="preserve">   Analyze    </w:t>
      </w:r>
      <w:r>
        <w:t xml:space="preserve">   Collaboration    </w:t>
      </w:r>
      <w:r>
        <w:t xml:space="preserve">   Compose    </w:t>
      </w:r>
      <w:r>
        <w:t xml:space="preserve">   Consequence    </w:t>
      </w:r>
      <w:r>
        <w:t xml:space="preserve">   Construct    </w:t>
      </w:r>
      <w:r>
        <w:t xml:space="preserve">   Deconstruct    </w:t>
      </w:r>
      <w:r>
        <w:t xml:space="preserve">   Distribution    </w:t>
      </w:r>
      <w:r>
        <w:t xml:space="preserve">   Identify    </w:t>
      </w:r>
      <w:r>
        <w:t xml:space="preserve">   Integration    </w:t>
      </w:r>
      <w:r>
        <w:t xml:space="preserve">   Intent    </w:t>
      </w:r>
      <w:r>
        <w:t xml:space="preserve">   Interjection    </w:t>
      </w:r>
      <w:r>
        <w:t xml:space="preserve">   Main Idea    </w:t>
      </w:r>
      <w:r>
        <w:t xml:space="preserve">   Preposition    </w:t>
      </w:r>
      <w:r>
        <w:t xml:space="preserve">   Production    </w:t>
      </w:r>
      <w:r>
        <w:t xml:space="preserve">   Respond    </w:t>
      </w:r>
      <w:r>
        <w:t xml:space="preserve">   Solution    </w:t>
      </w:r>
      <w:r>
        <w:t xml:space="preserve">   Text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Word Search</dc:title>
  <dcterms:created xsi:type="dcterms:W3CDTF">2021-10-11T06:05:07Z</dcterms:created>
  <dcterms:modified xsi:type="dcterms:W3CDTF">2021-10-11T06:05:07Z</dcterms:modified>
</cp:coreProperties>
</file>