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rebuttal    </w:t>
      </w:r>
      <w:r>
        <w:t xml:space="preserve">   counterclaim    </w:t>
      </w:r>
      <w:r>
        <w:t xml:space="preserve">   exposition    </w:t>
      </w:r>
      <w:r>
        <w:t xml:space="preserve">   explanatory    </w:t>
      </w:r>
      <w:r>
        <w:t xml:space="preserve">   introduction    </w:t>
      </w:r>
      <w:r>
        <w:t xml:space="preserve">   conclusion    </w:t>
      </w:r>
      <w:r>
        <w:t xml:space="preserve">   evidence    </w:t>
      </w:r>
      <w:r>
        <w:t xml:space="preserve">   topic    </w:t>
      </w:r>
      <w:r>
        <w:t xml:space="preserve">   argumentative    </w:t>
      </w:r>
      <w:r>
        <w:t xml:space="preserve">   essay    </w:t>
      </w:r>
      <w:r>
        <w:t xml:space="preserve">   conflict    </w:t>
      </w:r>
      <w:r>
        <w:t xml:space="preserve">   resolution    </w:t>
      </w:r>
      <w:r>
        <w:t xml:space="preserve">   climax    </w:t>
      </w:r>
      <w:r>
        <w:t xml:space="preserve">   narrative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Words</dc:title>
  <dcterms:created xsi:type="dcterms:W3CDTF">2021-10-11T06:05:17Z</dcterms:created>
  <dcterms:modified xsi:type="dcterms:W3CDTF">2021-10-11T06:05:17Z</dcterms:modified>
</cp:coreProperties>
</file>