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Words of 4th Quarter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non living objects human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use to support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example: "Water plops into pond/ splish-splash downhill"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use the same letter or sound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example: "I'm so hungry i could eat a cow."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events that happen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a story, play,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example: "Have you lost your mind!"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reason or moral of the story (central idea)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and where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story were all the loose ends are tied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figurative language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attitude of a character expressed in the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example: "It's raining cats and dogs."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feelings the reader feels from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Words of 4th Quarter</dc:title>
  <dcterms:created xsi:type="dcterms:W3CDTF">2021-10-11T06:04:33Z</dcterms:created>
  <dcterms:modified xsi:type="dcterms:W3CDTF">2021-10-11T06:04:33Z</dcterms:modified>
</cp:coreProperties>
</file>