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weapon designed to be sent in the direction of a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send something across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break between acts of a play or performance during which panoply are sent out for snacks or stretch breaks.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send someone 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duty or group is sent out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leave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send yourself under someone else's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send out or give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send someone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send back.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</dc:title>
  <dcterms:created xsi:type="dcterms:W3CDTF">2021-10-11T06:04:04Z</dcterms:created>
  <dcterms:modified xsi:type="dcterms:W3CDTF">2021-10-11T06:04:04Z</dcterms:modified>
</cp:coreProperties>
</file>