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Fiction that could happen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 you consider a limerick?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class of literature dealing with facts and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 tale that often includes a moral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biography written by the person who it is about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would you consider a story passed down through generations that tell of mystical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story that often ends with sadness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Writing used to make someone believe in something is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used to inform about a subject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literary piece, often written for school or work, that focuses on a subject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you consider a fictional story about a boy who tried to stop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nonfiction story about ones life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historical story passed down through generations?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class of literature that uses imaginative ideas?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branch of literature that is very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funny story is often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fiction the often includes magical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would you consider the genre of The Time Machine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would you consider Cinderella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would you consider the story we read about Persephone and Hades?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tale that tells of strange things and includes exagerations is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extra credit</dc:title>
  <dcterms:created xsi:type="dcterms:W3CDTF">2021-10-11T06:03:55Z</dcterms:created>
  <dcterms:modified xsi:type="dcterms:W3CDTF">2021-10-11T06:03:55Z</dcterms:modified>
</cp:coreProperties>
</file>