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 something that seems to be everywhere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plain or simple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unpleasant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can't or chooses not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failure or fiasco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moves or is shaped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childish and 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and takes a lot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controlled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puzzle</dc:title>
  <dcterms:created xsi:type="dcterms:W3CDTF">2021-10-11T06:03:39Z</dcterms:created>
  <dcterms:modified xsi:type="dcterms:W3CDTF">2021-10-11T06:03:39Z</dcterms:modified>
</cp:coreProperties>
</file>