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terminology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interjection    </w:t>
      </w:r>
      <w:r>
        <w:t xml:space="preserve">   adverb    </w:t>
      </w:r>
      <w:r>
        <w:t xml:space="preserve">   pronoun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  <w:r>
        <w:t xml:space="preserve">   connotation    </w:t>
      </w:r>
      <w:r>
        <w:t xml:space="preserve">   denotation    </w:t>
      </w:r>
      <w:r>
        <w:t xml:space="preserve">   onomatopoeia    </w:t>
      </w:r>
      <w:r>
        <w:t xml:space="preserve">   idiom    </w:t>
      </w:r>
      <w:r>
        <w:t xml:space="preserve">   imagery    </w:t>
      </w:r>
      <w:r>
        <w:t xml:space="preserve">   alliteration    </w:t>
      </w:r>
      <w:r>
        <w:t xml:space="preserve">   pun    </w:t>
      </w:r>
      <w:r>
        <w:t xml:space="preserve">   allusion    </w:t>
      </w:r>
      <w:r>
        <w:t xml:space="preserve">   hyperbole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figurative language    </w:t>
      </w:r>
      <w:r>
        <w:t xml:space="preserve">   rhyme    </w:t>
      </w:r>
      <w:r>
        <w:t xml:space="preserve">   meter    </w:t>
      </w:r>
      <w:r>
        <w:t xml:space="preserve">   stanza    </w:t>
      </w:r>
      <w:r>
        <w:t xml:space="preserve">   comparison &amp; contrast    </w:t>
      </w:r>
      <w:r>
        <w:t xml:space="preserve">   cause &amp; effect    </w:t>
      </w:r>
      <w:r>
        <w:t xml:space="preserve">   problem&amp;solution    </w:t>
      </w:r>
      <w:r>
        <w:t xml:space="preserve">   conflict    </w:t>
      </w:r>
      <w:r>
        <w:t xml:space="preserve">   plot    </w:t>
      </w:r>
      <w:r>
        <w:t xml:space="preserve">   theme    </w:t>
      </w:r>
      <w:r>
        <w:t xml:space="preserve">   setting    </w:t>
      </w:r>
      <w:r>
        <w:t xml:space="preserve">   character traits    </w:t>
      </w:r>
      <w:r>
        <w:t xml:space="preserve">   antagonist    </w:t>
      </w:r>
      <w:r>
        <w:t xml:space="preserve">   protagonis    </w:t>
      </w:r>
      <w:r>
        <w:t xml:space="preserve">   characters    </w:t>
      </w:r>
      <w:r>
        <w:t xml:space="preserve">   context clues    </w:t>
      </w:r>
      <w:r>
        <w:t xml:space="preserve">   inferences    </w:t>
      </w:r>
      <w:r>
        <w:t xml:space="preserve">   explicit evidence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terminology 2018-2019</dc:title>
  <dcterms:created xsi:type="dcterms:W3CDTF">2021-10-11T06:05:30Z</dcterms:created>
  <dcterms:modified xsi:type="dcterms:W3CDTF">2021-10-11T06:05:30Z</dcterms:modified>
</cp:coreProperties>
</file>