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soliloquy    </w:t>
      </w:r>
      <w:r>
        <w:t xml:space="preserve">   setting    </w:t>
      </w:r>
      <w:r>
        <w:t xml:space="preserve">   prefix    </w:t>
      </w:r>
      <w:r>
        <w:t xml:space="preserve">   plot    </w:t>
      </w:r>
      <w:r>
        <w:t xml:space="preserve">   perspective    </w:t>
      </w:r>
      <w:r>
        <w:t xml:space="preserve">   onomatopoeia    </w:t>
      </w:r>
      <w:r>
        <w:t xml:space="preserve">   novella    </w:t>
      </w:r>
      <w:r>
        <w:t xml:space="preserve">   narrator    </w:t>
      </w:r>
      <w:r>
        <w:t xml:space="preserve">   narration    </w:t>
      </w:r>
      <w:r>
        <w:t xml:space="preserve">   myth    </w:t>
      </w:r>
      <w:r>
        <w:t xml:space="preserve">   mood    </w:t>
      </w:r>
      <w:r>
        <w:t xml:space="preserve">   monologue    </w:t>
      </w:r>
      <w:r>
        <w:t xml:space="preserve">   literacy    </w:t>
      </w:r>
      <w:r>
        <w:t xml:space="preserve">   jargon    </w:t>
      </w:r>
      <w:r>
        <w:t xml:space="preserve">   irony    </w:t>
      </w:r>
      <w:r>
        <w:t xml:space="preserve">   rhyme    </w:t>
      </w:r>
      <w:r>
        <w:t xml:space="preserve">   infinitive    </w:t>
      </w:r>
      <w:r>
        <w:t xml:space="preserve">   independent    </w:t>
      </w:r>
      <w:r>
        <w:t xml:space="preserve">   improvisation    </w:t>
      </w:r>
      <w:r>
        <w:t xml:space="preserve">   idiom    </w:t>
      </w:r>
      <w:r>
        <w:t xml:space="preserve">   homophone    </w:t>
      </w:r>
      <w:r>
        <w:t xml:space="preserve">   homonym    </w:t>
      </w:r>
      <w:r>
        <w:t xml:space="preserve">   couplet    </w:t>
      </w:r>
      <w:r>
        <w:t xml:space="preserve">   heroic    </w:t>
      </w:r>
      <w:r>
        <w:t xml:space="preserve">   exposition    </w:t>
      </w:r>
      <w:r>
        <w:t xml:space="preserve">   etymology    </w:t>
      </w:r>
      <w:r>
        <w:t xml:space="preserve">   expository    </w:t>
      </w:r>
      <w:r>
        <w:t xml:space="preserve">   essay    </w:t>
      </w:r>
      <w:r>
        <w:t xml:space="preserve">   epigraph    </w:t>
      </w:r>
      <w:r>
        <w:t xml:space="preserve">   epic    </w:t>
      </w:r>
      <w:r>
        <w:t xml:space="preserve">   edit    </w:t>
      </w:r>
      <w:r>
        <w:t xml:space="preserve">   drama    </w:t>
      </w:r>
      <w:r>
        <w:t xml:space="preserve">   discourse    </w:t>
      </w:r>
      <w:r>
        <w:t xml:space="preserve">   diction    </w:t>
      </w:r>
      <w:r>
        <w:t xml:space="preserve">   dialogue    </w:t>
      </w:r>
      <w:r>
        <w:t xml:space="preserve">   dialect    </w:t>
      </w:r>
      <w:r>
        <w:t xml:space="preserve">   description    </w:t>
      </w:r>
      <w:r>
        <w:t xml:space="preserve">   denouement    </w:t>
      </w:r>
      <w:r>
        <w:t xml:space="preserve">   metaphor    </w:t>
      </w:r>
      <w:r>
        <w:t xml:space="preserve">   consonance    </w:t>
      </w:r>
      <w:r>
        <w:t xml:space="preserve">   connotation    </w:t>
      </w:r>
      <w:r>
        <w:t xml:space="preserve">   conflict    </w:t>
      </w:r>
      <w:r>
        <w:t xml:space="preserve">   coherent    </w:t>
      </w:r>
      <w:r>
        <w:t xml:space="preserve">   cognate    </w:t>
      </w:r>
      <w:r>
        <w:t xml:space="preserve">   cliche    </w:t>
      </w:r>
      <w:r>
        <w:t xml:space="preserve">   clause    </w:t>
      </w:r>
      <w:r>
        <w:t xml:space="preserve">   indirect    </w:t>
      </w:r>
      <w:r>
        <w:t xml:space="preserve">   characterization    </w:t>
      </w:r>
      <w:r>
        <w:t xml:space="preserve">   character    </w:t>
      </w:r>
      <w:r>
        <w:t xml:space="preserve">   archetype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terms</dc:title>
  <dcterms:created xsi:type="dcterms:W3CDTF">2021-10-11T06:05:23Z</dcterms:created>
  <dcterms:modified xsi:type="dcterms:W3CDTF">2021-10-11T06:05:23Z</dcterms:modified>
</cp:coreProperties>
</file>