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word search 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Altimeter    </w:t>
      </w:r>
      <w:r>
        <w:t xml:space="preserve">   Compass    </w:t>
      </w:r>
      <w:r>
        <w:t xml:space="preserve">   Cowling    </w:t>
      </w:r>
      <w:r>
        <w:t xml:space="preserve">   Horizon    </w:t>
      </w:r>
      <w:r>
        <w:t xml:space="preserve">   Turbulence    </w:t>
      </w:r>
      <w:r>
        <w:t xml:space="preserve">   Audible    </w:t>
      </w:r>
      <w:r>
        <w:t xml:space="preserve">   Hatchet    </w:t>
      </w:r>
      <w:r>
        <w:t xml:space="preserve">   Rudder    </w:t>
      </w:r>
      <w:r>
        <w:t xml:space="preserve">   Bushplane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 search Hatchet</dc:title>
  <dcterms:created xsi:type="dcterms:W3CDTF">2021-10-11T06:04:21Z</dcterms:created>
  <dcterms:modified xsi:type="dcterms:W3CDTF">2021-10-11T06:04:21Z</dcterms:modified>
</cp:coreProperties>
</file>