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back of the social studies book there was a _________ and i used it for 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wrote a long _________ in ela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sesame street teaches little children their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mail and male are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coach gave my brother and his team a ______ for winning the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shortened,simplified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______ the library for a book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wan to be an ela teacher then you have to take ______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specialized kind of language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a _______ of rick riordan books in my bookshelf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words</dc:title>
  <dcterms:created xsi:type="dcterms:W3CDTF">2021-10-11T06:05:04Z</dcterms:created>
  <dcterms:modified xsi:type="dcterms:W3CDTF">2021-10-11T06:05:04Z</dcterms:modified>
</cp:coreProperties>
</file>