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Alagaesia    </w:t>
      </w:r>
      <w:r>
        <w:t xml:space="preserve">   Dragons    </w:t>
      </w:r>
      <w:r>
        <w:t xml:space="preserve">   Eldest    </w:t>
      </w:r>
      <w:r>
        <w:t xml:space="preserve">   Queen Islanzadi    </w:t>
      </w:r>
      <w:r>
        <w:t xml:space="preserve">   Beor Mountains    </w:t>
      </w:r>
      <w:r>
        <w:t xml:space="preserve">   Roran    </w:t>
      </w:r>
      <w:r>
        <w:t xml:space="preserve">   Ellesmera    </w:t>
      </w:r>
      <w:r>
        <w:t xml:space="preserve">   King Galbatorix    </w:t>
      </w:r>
      <w:r>
        <w:t xml:space="preserve">   Arya    </w:t>
      </w:r>
      <w:r>
        <w:t xml:space="preserve">   Snowfire    </w:t>
      </w:r>
      <w:r>
        <w:t xml:space="preserve">   Murtagh    </w:t>
      </w:r>
      <w:r>
        <w:t xml:space="preserve">   Du fells Nangoroth    </w:t>
      </w:r>
      <w:r>
        <w:t xml:space="preserve">   Hadarac Desert    </w:t>
      </w:r>
      <w:r>
        <w:t xml:space="preserve">   Farthen Dur    </w:t>
      </w:r>
      <w:r>
        <w:t xml:space="preserve">   Surda    </w:t>
      </w:r>
      <w:r>
        <w:t xml:space="preserve">   Broms Tomb    </w:t>
      </w:r>
      <w:r>
        <w:t xml:space="preserve">   Forest of Stone    </w:t>
      </w:r>
      <w:r>
        <w:t xml:space="preserve">   Elf    </w:t>
      </w:r>
      <w:r>
        <w:t xml:space="preserve">   Dwarf    </w:t>
      </w:r>
      <w:r>
        <w:t xml:space="preserve">   Human    </w:t>
      </w:r>
      <w:r>
        <w:t xml:space="preserve">   Urgal    </w:t>
      </w:r>
      <w:r>
        <w:t xml:space="preserve">   Saphira    </w:t>
      </w:r>
      <w:r>
        <w:t xml:space="preserve">   Eragon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ELDEST </dc:title>
  <dcterms:created xsi:type="dcterms:W3CDTF">2021-10-11T06:04:31Z</dcterms:created>
  <dcterms:modified xsi:type="dcterms:W3CDTF">2021-10-11T06:04:31Z</dcterms:modified>
</cp:coreProperties>
</file>