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 4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true to one's own values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done quickly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serious 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hypnotized or focused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flight that is across continents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asks questions and is eager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that are hunted for food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involving two or more people 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win someone's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sad and gloomy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or to recall is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continual and 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very annoying or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agreement with,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following time</w:t>
            </w:r>
          </w:p>
        </w:tc>
      </w:tr>
    </w:tbl>
    <w:p>
      <w:pPr>
        <w:pStyle w:val="WordBankMedium"/>
      </w:pPr>
      <w:r>
        <w:t xml:space="preserve">   disarm    </w:t>
      </w:r>
      <w:r>
        <w:t xml:space="preserve">   ensuing    </w:t>
      </w:r>
      <w:r>
        <w:t xml:space="preserve">   harmonize    </w:t>
      </w:r>
      <w:r>
        <w:t xml:space="preserve">   inquisitive    </w:t>
      </w:r>
      <w:r>
        <w:t xml:space="preserve">   integrity    </w:t>
      </w:r>
      <w:r>
        <w:t xml:space="preserve">   irritating    </w:t>
      </w:r>
      <w:r>
        <w:t xml:space="preserve">   melancholy    </w:t>
      </w:r>
      <w:r>
        <w:t xml:space="preserve">   transaction    </w:t>
      </w:r>
      <w:r>
        <w:t xml:space="preserve">   mesmerized    </w:t>
      </w:r>
      <w:r>
        <w:t xml:space="preserve">   ceaseless    </w:t>
      </w:r>
      <w:r>
        <w:t xml:space="preserve">   prerequisite    </w:t>
      </w:r>
      <w:r>
        <w:t xml:space="preserve">   revoke    </w:t>
      </w:r>
      <w:r>
        <w:t xml:space="preserve">   cursory    </w:t>
      </w:r>
      <w:r>
        <w:t xml:space="preserve">   solemn    </w:t>
      </w:r>
      <w:r>
        <w:t xml:space="preserve">   transcontinental    </w:t>
      </w:r>
      <w:r>
        <w:t xml:space="preserve">   game    </w:t>
      </w:r>
      <w:r>
        <w:t xml:space="preserve">   premature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 4 Vocab Test</dc:title>
  <dcterms:created xsi:type="dcterms:W3CDTF">2021-10-11T06:06:02Z</dcterms:created>
  <dcterms:modified xsi:type="dcterms:W3CDTF">2021-10-11T06:06:02Z</dcterms:modified>
</cp:coreProperties>
</file>