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 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bananas    </w:t>
      </w:r>
      <w:r>
        <w:t xml:space="preserve">   grapes    </w:t>
      </w:r>
      <w:r>
        <w:t xml:space="preserve">   apples    </w:t>
      </w:r>
      <w:r>
        <w:t xml:space="preserve">   advice    </w:t>
      </w:r>
      <w:r>
        <w:t xml:space="preserve">   serving    </w:t>
      </w:r>
      <w:r>
        <w:t xml:space="preserve">   lettuce    </w:t>
      </w:r>
      <w:r>
        <w:t xml:space="preserve">   celery    </w:t>
      </w:r>
      <w:r>
        <w:t xml:space="preserve">   satisfy    </w:t>
      </w:r>
      <w:r>
        <w:t xml:space="preserve">   help    </w:t>
      </w:r>
      <w:r>
        <w:t xml:space="preserve">   daily    </w:t>
      </w:r>
      <w:r>
        <w:t xml:space="preserve">   protein    </w:t>
      </w:r>
      <w:r>
        <w:t xml:space="preserve">   energy    </w:t>
      </w:r>
      <w:r>
        <w:t xml:space="preserve">   brain    </w:t>
      </w:r>
      <w:r>
        <w:t xml:space="preserve">   muscles    </w:t>
      </w:r>
      <w:r>
        <w:t xml:space="preserve">   dairy    </w:t>
      </w:r>
      <w:r>
        <w:t xml:space="preserve">   beans    </w:t>
      </w:r>
      <w:r>
        <w:t xml:space="preserve">   meat    </w:t>
      </w:r>
      <w:r>
        <w:t xml:space="preserve">   grains    </w:t>
      </w:r>
      <w:r>
        <w:t xml:space="preserve">   vegtables    </w:t>
      </w:r>
      <w:r>
        <w:t xml:space="preserve">   fruits    </w:t>
      </w:r>
      <w:r>
        <w:t xml:space="preserve">   hour    </w:t>
      </w:r>
      <w:r>
        <w:t xml:space="preserve">   exercise    </w:t>
      </w:r>
      <w:r>
        <w:t xml:space="preserve">   nutritious    </w:t>
      </w:r>
      <w:r>
        <w:t xml:space="preserve">   nutrition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 Healthy Living</dc:title>
  <dcterms:created xsi:type="dcterms:W3CDTF">2021-10-11T06:05:35Z</dcterms:created>
  <dcterms:modified xsi:type="dcterms:W3CDTF">2021-10-11T06:05:35Z</dcterms:modified>
</cp:coreProperties>
</file>