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MAKE A DIFFERENCE    </w:t>
      </w:r>
      <w:r>
        <w:t xml:space="preserve">   DEMOCRACY    </w:t>
      </w:r>
      <w:r>
        <w:t xml:space="preserve">   ELECTORAL COLLEGE    </w:t>
      </w:r>
      <w:r>
        <w:t xml:space="preserve">   AMERICA    </w:t>
      </w:r>
      <w:r>
        <w:t xml:space="preserve">   ELECTION DAY    </w:t>
      </w:r>
      <w:r>
        <w:t xml:space="preserve">   EIGHTEEN    </w:t>
      </w:r>
      <w:r>
        <w:t xml:space="preserve">   ABSENTEE BALLOT    </w:t>
      </w:r>
      <w:r>
        <w:t xml:space="preserve">   MAIL IN BALLOT    </w:t>
      </w:r>
      <w:r>
        <w:t xml:space="preserve">   PRIMARY    </w:t>
      </w:r>
      <w:r>
        <w:t xml:space="preserve">   REPUBLICAN    </w:t>
      </w:r>
      <w:r>
        <w:t xml:space="preserve">   DEMOCRATIC    </w:t>
      </w:r>
      <w:r>
        <w:t xml:space="preserve">   CAUCUS    </w:t>
      </w:r>
      <w:r>
        <w:t xml:space="preserve">   CANDIDATE    </w:t>
      </w:r>
      <w:r>
        <w:t xml:space="preserve">   PLATFORM    </w:t>
      </w:r>
      <w:r>
        <w:t xml:space="preserve">   PRESIDENT    </w:t>
      </w:r>
      <w:r>
        <w:t xml:space="preserve">   CAMPAIGN    </w:t>
      </w:r>
      <w:r>
        <w:t xml:space="preserve">   REGISTER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DAY </dc:title>
  <dcterms:created xsi:type="dcterms:W3CDTF">2021-10-12T20:44:07Z</dcterms:created>
  <dcterms:modified xsi:type="dcterms:W3CDTF">2021-10-12T20:44:07Z</dcterms:modified>
</cp:coreProperties>
</file>