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ELECTIVE HOME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EFFICIENT    </w:t>
      </w:r>
      <w:r>
        <w:t xml:space="preserve">   EHCP    </w:t>
      </w:r>
      <w:r>
        <w:t xml:space="preserve">   SEN    </w:t>
      </w:r>
      <w:r>
        <w:t xml:space="preserve">   SAFEGUARDING    </w:t>
      </w:r>
      <w:r>
        <w:t xml:space="preserve">   EXPEDIENT    </w:t>
      </w:r>
      <w:r>
        <w:t xml:space="preserve">   NOTIFICATION    </w:t>
      </w:r>
      <w:r>
        <w:t xml:space="preserve">   LAW    </w:t>
      </w:r>
      <w:r>
        <w:t xml:space="preserve">   OFSTED    </w:t>
      </w:r>
      <w:r>
        <w:t xml:space="preserve">   POLICY    </w:t>
      </w:r>
      <w:r>
        <w:t xml:space="preserve">   DUTY    </w:t>
      </w:r>
      <w:r>
        <w:t xml:space="preserve">   PROVISION    </w:t>
      </w:r>
      <w:r>
        <w:t xml:space="preserve">   EDUCATION ACT    </w:t>
      </w:r>
      <w:r>
        <w:t xml:space="preserve">   RESPONSIBILITY    </w:t>
      </w:r>
      <w:r>
        <w:t xml:space="preserve">   PARENTAL RIGHTS    </w:t>
      </w:r>
      <w:r>
        <w:t xml:space="preserve">   PHILOSOPHICAL    </w:t>
      </w:r>
      <w:r>
        <w:t xml:space="preserve">   OFFROLLING    </w:t>
      </w:r>
      <w:r>
        <w:t xml:space="preserve">   FLEXISCHOOLING    </w:t>
      </w:r>
      <w:r>
        <w:t xml:space="preserve">   INFORMAL ENQUIRIES    </w:t>
      </w:r>
      <w:r>
        <w:t xml:space="preserve">   SCHOOL ATTENDANCE ORDER    </w:t>
      </w:r>
      <w:r>
        <w:t xml:space="preserve">   SUITABILITY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ELECTIVE HOME EDUCATION</dc:title>
  <dcterms:created xsi:type="dcterms:W3CDTF">2021-10-11T06:05:56Z</dcterms:created>
  <dcterms:modified xsi:type="dcterms:W3CDTF">2021-10-11T06:05:56Z</dcterms:modified>
</cp:coreProperties>
</file>