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CONDUCTORS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coin    </w:t>
      </w:r>
      <w:r>
        <w:t xml:space="preserve">   mercury    </w:t>
      </w:r>
      <w:r>
        <w:t xml:space="preserve">   Human Body    </w:t>
      </w:r>
      <w:r>
        <w:t xml:space="preserve">   Brass    </w:t>
      </w:r>
      <w:r>
        <w:t xml:space="preserve">   Iron    </w:t>
      </w:r>
      <w:r>
        <w:t xml:space="preserve">   wire    </w:t>
      </w:r>
      <w:r>
        <w:t xml:space="preserve">   Paper clip    </w:t>
      </w:r>
      <w:r>
        <w:t xml:space="preserve">   silver    </w:t>
      </w:r>
      <w:r>
        <w:t xml:space="preserve">   gold    </w:t>
      </w:r>
      <w:r>
        <w:t xml:space="preserve">   water    </w:t>
      </w:r>
      <w:r>
        <w:t xml:space="preserve">   keys    </w:t>
      </w:r>
      <w:r>
        <w:t xml:space="preserve">   galvanize    </w:t>
      </w:r>
      <w:r>
        <w:t xml:space="preserve">   Tin    </w:t>
      </w:r>
      <w:r>
        <w:t xml:space="preserve">   Nail    </w:t>
      </w:r>
      <w:r>
        <w:t xml:space="preserve">   Steel    </w:t>
      </w:r>
      <w:r>
        <w:t xml:space="preserve">   Aluminum    </w:t>
      </w:r>
      <w:r>
        <w:t xml:space="preserve">   metal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CONDUCTORS</dc:title>
  <dcterms:created xsi:type="dcterms:W3CDTF">2021-10-11T06:05:10Z</dcterms:created>
  <dcterms:modified xsi:type="dcterms:W3CDTF">2021-10-11T06:05:10Z</dcterms:modified>
</cp:coreProperties>
</file>