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INSTALLATION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TRANSMISSION    </w:t>
      </w:r>
      <w:r>
        <w:t xml:space="preserve">   CURRENT    </w:t>
      </w:r>
      <w:r>
        <w:t xml:space="preserve">   POWER    </w:t>
      </w:r>
      <w:r>
        <w:t xml:space="preserve">   EFFICIENCY    </w:t>
      </w:r>
      <w:r>
        <w:t xml:space="preserve">   FLOW    </w:t>
      </w:r>
      <w:r>
        <w:t xml:space="preserve">   TURBINE    </w:t>
      </w:r>
      <w:r>
        <w:t xml:space="preserve">   MECHANICAL    </w:t>
      </w:r>
      <w:r>
        <w:t xml:space="preserve">   ELECTRICAL    </w:t>
      </w:r>
      <w:r>
        <w:t xml:space="preserve">   COIL    </w:t>
      </w:r>
      <w:r>
        <w:t xml:space="preserve">   SYSTEMS    </w:t>
      </w:r>
      <w:r>
        <w:t xml:space="preserve">   CONTAINMENT    </w:t>
      </w:r>
      <w:r>
        <w:t xml:space="preserve">   CONDUIT    </w:t>
      </w:r>
      <w:r>
        <w:t xml:space="preserve">   POLARITY    </w:t>
      </w:r>
      <w:r>
        <w:t xml:space="preserve">   VOLTAGE    </w:t>
      </w:r>
      <w:r>
        <w:t xml:space="preserve">   INSTALLATION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INSTALLATION </dc:title>
  <dcterms:created xsi:type="dcterms:W3CDTF">2021-10-11T06:04:52Z</dcterms:created>
  <dcterms:modified xsi:type="dcterms:W3CDTF">2021-10-11T06:04:52Z</dcterms:modified>
</cp:coreProperties>
</file>