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ELECTRICAL TOOLS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parallelcircuit    </w:t>
      </w:r>
      <w:r>
        <w:t xml:space="preserve">   condenser    </w:t>
      </w:r>
      <w:r>
        <w:t xml:space="preserve">   capacitor    </w:t>
      </w:r>
      <w:r>
        <w:t xml:space="preserve">   fuse    </w:t>
      </w:r>
      <w:r>
        <w:t xml:space="preserve">   outlet    </w:t>
      </w:r>
      <w:r>
        <w:t xml:space="preserve">   plugger    </w:t>
      </w:r>
      <w:r>
        <w:t xml:space="preserve">   electricity    </w:t>
      </w:r>
      <w:r>
        <w:t xml:space="preserve">   conductor    </w:t>
      </w:r>
      <w:r>
        <w:t xml:space="preserve">   current    </w:t>
      </w:r>
      <w:r>
        <w:t xml:space="preserve">   charge    </w:t>
      </w:r>
      <w:r>
        <w:t xml:space="preserve">   voltage    </w:t>
      </w:r>
      <w:r>
        <w:t xml:space="preserve">   switch    </w:t>
      </w:r>
      <w:r>
        <w:t xml:space="preserve">   resistor    </w:t>
      </w:r>
      <w:r>
        <w:t xml:space="preserve">   seriescircuit    </w:t>
      </w:r>
      <w:r>
        <w:t xml:space="preserve">   electroscope    </w:t>
      </w:r>
      <w:r>
        <w:t xml:space="preserve">   battery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TOOLS</dc:title>
  <dcterms:created xsi:type="dcterms:W3CDTF">2021-10-11T06:05:57Z</dcterms:created>
  <dcterms:modified xsi:type="dcterms:W3CDTF">2021-10-11T06:05:57Z</dcterms:modified>
</cp:coreProperties>
</file>