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electrical machine that converts electrical energy into mechanical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metal core made into a magnet by the passage of electric current through a coil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 of electric charge. In electric circuits this charge is often carried by moving electrons in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refusal to accept or comply with something; the attempt to prevent something by action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the points near the extremities of the axis of rotation of the earth or another celestial body where a magnetic needle dips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piece of iron that has its component atoms so ordered that the material exhibits properties of magnetism, such as attracting other iron-containing objects or aligning itself in an external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around a magnetic material or a moving electric charge within which the force of magnetism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whose internal electric charges do not flow freely; very little electric current will flow through it under the influence of an electric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highest taxonomic rank of organisms in the three-domain system of taxonomy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cylindrical coil of wire acting as a magnet when carrying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release and transmission of electricity in an applied electric field through a medium such as a gas. Several types of electric discharges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closed circuit in which the current divides into two or more paths before recombining to complete the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are negatively charged and things that are positively charged pull on (attract)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substance in which electrical charge carriers, usually electrons, move easily from atom to atom with the application of voltag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machine that converts one form of energy into another, especially mechanical energy into electrical energy, as a dynamo, or electrical energy into sound, as an acoustic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interaction of electric currents or fields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around a charged particle or object within which a force would be exerted on other charged particles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electromotive force or potential difference expressed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sistors are arranged in a chain, so the current has only one path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stationary electric charge, typically produced by friction, that causes sparks or crackling or the attraction of dust or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2021-10-11T06:05:47Z</dcterms:created>
  <dcterms:modified xsi:type="dcterms:W3CDTF">2021-10-11T06:05:47Z</dcterms:modified>
</cp:coreProperties>
</file>