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HELPER    </w:t>
      </w:r>
      <w:r>
        <w:t xml:space="preserve">   APPRENTICE    </w:t>
      </w:r>
      <w:r>
        <w:t xml:space="preserve">   ELECTRICIAN    </w:t>
      </w:r>
      <w:r>
        <w:t xml:space="preserve">   TOOLPOUCH    </w:t>
      </w:r>
      <w:r>
        <w:t xml:space="preserve">   LEVEL    </w:t>
      </w:r>
      <w:r>
        <w:t xml:space="preserve">   WIRESTRIPPERS    </w:t>
      </w:r>
      <w:r>
        <w:t xml:space="preserve">   TAPEMEASURE    </w:t>
      </w:r>
      <w:r>
        <w:t xml:space="preserve">   TESTER    </w:t>
      </w:r>
      <w:r>
        <w:t xml:space="preserve">   VOLTS    </w:t>
      </w:r>
      <w:r>
        <w:t xml:space="preserve">   METER    </w:t>
      </w:r>
      <w:r>
        <w:t xml:space="preserve">   SWITCH    </w:t>
      </w:r>
      <w:r>
        <w:t xml:space="preserve">   GFCI    </w:t>
      </w:r>
      <w:r>
        <w:t xml:space="preserve">   RECEPTACLE    </w:t>
      </w:r>
      <w:r>
        <w:t xml:space="preserve">   BREAKER    </w:t>
      </w:r>
      <w:r>
        <w:t xml:space="preserve">   ROMEX    </w:t>
      </w:r>
      <w:r>
        <w:t xml:space="preserve">   PLIERS    </w:t>
      </w:r>
      <w:r>
        <w:t xml:space="preserve">   SCREWDRIVER    </w:t>
      </w:r>
      <w:r>
        <w:t xml:space="preserve">   PANEL    </w:t>
      </w:r>
      <w:r>
        <w:t xml:space="preserve">   COUPLING    </w:t>
      </w:r>
      <w:r>
        <w:t xml:space="preserve">   CONNECTOR    </w:t>
      </w:r>
      <w:r>
        <w:t xml:space="preserve">   CONDUCTOR    </w:t>
      </w:r>
      <w:r>
        <w:t xml:space="preserve">   CONDUIT    </w:t>
      </w:r>
      <w:r>
        <w:t xml:space="preserve">   OHM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TERMS</dc:title>
  <dcterms:created xsi:type="dcterms:W3CDTF">2021-10-11T06:05:31Z</dcterms:created>
  <dcterms:modified xsi:type="dcterms:W3CDTF">2021-10-11T06:05:31Z</dcterms:modified>
</cp:coreProperties>
</file>