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heat energy is transmitted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path electricity takes called?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Materials that do not allow electricity to pass through them are called electrical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type of electricity does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terms of electricity, what does AC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terms of electricity, what does DC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wire inside an electric bulb is known 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 If you put a second battery in a simple circuit, how will it affect the brightness of the bulb?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for making and breaking the connection in an electrical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closed circuit where electricity can flow through more than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electricity 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circuit where the electrical current has only one path to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designed to make resistance into an electrical circuit</w:t>
            </w:r>
          </w:p>
        </w:tc>
      </w:tr>
    </w:tbl>
    <w:p>
      <w:pPr>
        <w:pStyle w:val="WordBankLarge"/>
      </w:pPr>
      <w:r>
        <w:t xml:space="preserve">   Series Circuit    </w:t>
      </w:r>
      <w:r>
        <w:t xml:space="preserve">   Current    </w:t>
      </w:r>
      <w:r>
        <w:t xml:space="preserve">   Parallel circuit    </w:t>
      </w:r>
      <w:r>
        <w:t xml:space="preserve">   Switch    </w:t>
      </w:r>
      <w:r>
        <w:t xml:space="preserve">   Conductor    </w:t>
      </w:r>
      <w:r>
        <w:t xml:space="preserve">   Static    </w:t>
      </w:r>
      <w:r>
        <w:t xml:space="preserve">   Resistor    </w:t>
      </w:r>
      <w:r>
        <w:t xml:space="preserve">   Alternating current    </w:t>
      </w:r>
      <w:r>
        <w:t xml:space="preserve">   Filament    </w:t>
      </w:r>
      <w:r>
        <w:t xml:space="preserve">   Direct current    </w:t>
      </w:r>
      <w:r>
        <w:t xml:space="preserve">   Circuit    </w:t>
      </w:r>
      <w:r>
        <w:t xml:space="preserve">   Insulator    </w:t>
      </w:r>
      <w:r>
        <w:t xml:space="preserve">   The bulb will be brighter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2021-10-11T06:06:07Z</dcterms:created>
  <dcterms:modified xsi:type="dcterms:W3CDTF">2021-10-11T06:06:07Z</dcterms:modified>
</cp:coreProperties>
</file>