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will automatically break the circuit if too much current passes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elastic material which is a good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use it to stop or start the flow of electricity at any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insert an electric plug into this to connect to the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provides the source of electric energy in a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reduces the strenght of the current in one part of an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converts electric energy into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wire that connects to the ground and makes electrical equipment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carries electric energy around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red-brown metal which is a good conductor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CIRCUITS</dc:title>
  <dcterms:created xsi:type="dcterms:W3CDTF">2021-10-11T06:05:54Z</dcterms:created>
  <dcterms:modified xsi:type="dcterms:W3CDTF">2021-10-11T06:05:54Z</dcterms:modified>
</cp:coreProperties>
</file>