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MOTORS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motor reaches 75% of running speed it disconnects start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capacitor in series with start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motor that ramps up in speed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rotating part of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speed of motor is determined by the number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Winding in an electric motor used briefly to start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low cost, low torque motor used in appliances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cause of motor failure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commonly used motor in the hvac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 with two stator windings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motor has three power legs going to the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Induced voltage due to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winding that is finer and has the most amount of turns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Capacitors are rated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Denotes the direction of current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seasonal energy efficient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stationary part of motor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safety device that stops motor if unsafe condition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that flows through winding during normal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twisting and turning force of a motor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MOTORS</dc:title>
  <dcterms:created xsi:type="dcterms:W3CDTF">2021-10-11T06:05:00Z</dcterms:created>
  <dcterms:modified xsi:type="dcterms:W3CDTF">2021-10-11T06:05:00Z</dcterms:modified>
</cp:coreProperties>
</file>