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Sattelite    </w:t>
      </w:r>
      <w:r>
        <w:t xml:space="preserve">   Birds    </w:t>
      </w:r>
      <w:r>
        <w:t xml:space="preserve">   Vectors    </w:t>
      </w:r>
      <w:r>
        <w:t xml:space="preserve">   Antenna    </w:t>
      </w:r>
      <w:r>
        <w:t xml:space="preserve">   Boundary    </w:t>
      </w:r>
      <w:r>
        <w:t xml:space="preserve">   Capacitor    </w:t>
      </w:r>
      <w:r>
        <w:t xml:space="preserve">   Charge    </w:t>
      </w:r>
      <w:r>
        <w:t xml:space="preserve">   Coordinates    </w:t>
      </w:r>
      <w:r>
        <w:t xml:space="preserve">   Coulomb    </w:t>
      </w:r>
      <w:r>
        <w:t xml:space="preserve">   Curl    </w:t>
      </w:r>
      <w:r>
        <w:t xml:space="preserve">   Current    </w:t>
      </w:r>
      <w:r>
        <w:t xml:space="preserve">   Dielectric    </w:t>
      </w:r>
      <w:r>
        <w:t xml:space="preserve">   Differentialsurface    </w:t>
      </w:r>
      <w:r>
        <w:t xml:space="preserve">   Dipole    </w:t>
      </w:r>
      <w:r>
        <w:t xml:space="preserve">   Divergence    </w:t>
      </w:r>
      <w:r>
        <w:t xml:space="preserve">   Elecrticfluxdensity    </w:t>
      </w:r>
      <w:r>
        <w:t xml:space="preserve">   Electricfieldintensity    </w:t>
      </w:r>
      <w:r>
        <w:t xml:space="preserve">   Electricpotential    </w:t>
      </w:r>
      <w:r>
        <w:t xml:space="preserve">   Electromagneticfield    </w:t>
      </w:r>
      <w:r>
        <w:t xml:space="preserve">   Flux    </w:t>
      </w:r>
      <w:r>
        <w:t xml:space="preserve">   Force    </w:t>
      </w:r>
      <w:r>
        <w:t xml:space="preserve">   Gauss    </w:t>
      </w:r>
      <w:r>
        <w:t xml:space="preserve">   Highfrequency    </w:t>
      </w:r>
      <w:r>
        <w:t xml:space="preserve">   Magneticfluxdensity    </w:t>
      </w:r>
      <w:r>
        <w:t xml:space="preserve">   Medium    </w:t>
      </w:r>
      <w:r>
        <w:t xml:space="preserve">   Permitivity    </w:t>
      </w:r>
      <w:r>
        <w:t xml:space="preserve">   Radiation    </w:t>
      </w:r>
      <w:r>
        <w:t xml:space="preserve">   Signals    </w:t>
      </w:r>
      <w:r>
        <w:t xml:space="preserve">   Transformer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FIELD</dc:title>
  <dcterms:created xsi:type="dcterms:W3CDTF">2021-10-11T06:06:51Z</dcterms:created>
  <dcterms:modified xsi:type="dcterms:W3CDTF">2021-10-11T06:06:51Z</dcterms:modified>
</cp:coreProperties>
</file>